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治理与秩序  全球化进程中的澳门法  1553-1999</w:t>
      </w:r>
    </w:p>
    <w:p>
      <w:r>
        <w:rPr>
          <w:rFonts w:ascii="宋体" w:hAnsi="宋体" w:eastAsia="宋体"/>
          <w:sz w:val="24"/>
        </w:rPr>
        <w:t>何志辉著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治理与秩序  全球化进程中的澳门法  1553-1999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本书出售、求购地址：https://www.jiaokey.com/book/detail/13221316.html</w:t>
      </w:r>
    </w:p>
    <w:p>
      <w:r>
        <w:t>更多相关图书推荐：https://www.jiaokey.com</w:t>
      </w:r>
    </w:p>
    <w:p>
      <w:r>
        <w:t>何志辉著 其他作品：https://www.jiaokey.com/tag/何志辉著.html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关键词搜索：https://www.jiaokey.com/tag/治理与秩序  全球化进程中的澳门法  1553-1999.html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