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草根非政府组织扶助弱势群体功能探究</w:t>
      </w:r>
    </w:p>
    <w:p>
      <w:r>
        <w:rPr>
          <w:rFonts w:ascii="宋体" w:hAnsi="宋体" w:eastAsia="宋体"/>
          <w:sz w:val="24"/>
        </w:rPr>
        <w:t>杜倩萍著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草根非政府组织扶助弱势群体功能探究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杜倩萍著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本书出售、求购地址：https://www.jiaokey.com/book/detail/13221311.html</w:t>
      </w:r>
    </w:p>
    <w:p>
      <w:r>
        <w:t>更多相关图书推荐：https://www.jiaokey.com</w:t>
      </w:r>
    </w:p>
    <w:p>
      <w:r>
        <w:t>杜倩萍著 其他作品：https://www.jiaokey.com/tag/杜倩萍著.html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关键词搜索：https://www.jiaokey.com/tag/草根非政府组织扶助弱势群体功能探究.html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