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全球思维  中国专业人才如何成长为全球型领导者</w:t>
      </w:r>
    </w:p>
    <w:p>
      <w:r>
        <w:rPr>
          <w:rFonts w:ascii="宋体" w:hAnsi="宋体" w:eastAsia="宋体"/>
          <w:sz w:val="24"/>
        </w:rPr>
        <w:t>（美）高润至著；孙伟译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全球思维  中国专业人才如何成长为全球型领导者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（美）高润至著；孙伟译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本书出售、求购地址：https://www.jiaokey.com/book/detail/13221288.html</w:t>
      </w:r>
    </w:p>
    <w:p>
      <w:r>
        <w:t>更多相关图书推荐：https://www.jiaokey.com</w:t>
      </w:r>
    </w:p>
    <w:p>
      <w:r>
        <w:t>（美）高润至著；孙伟译 其他作品：https://www.jiaokey.com/tag/（美）高润至著；孙伟译.html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关键词搜索：https://www.jiaokey.com/tag/全球思维  中国专业人才如何成长为全球型领导者.html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