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实用肝癌舌诊图谱</w:t>
      </w:r>
    </w:p>
    <w:p>
      <w:r>
        <w:rPr>
          <w:rFonts w:ascii="宋体" w:hAnsi="宋体" w:eastAsia="宋体"/>
          <w:sz w:val="24"/>
        </w:rPr>
        <w:t>凌昌全，岳小强主编；朱德增，刘庆副主编；王丽娜，邓伟哲，朱德增等编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实用肝癌舌诊图谱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凌昌全，岳小强主编；朱德增，刘庆副主编；王丽娜，邓伟哲，朱德增等编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本书出售、求购地址：https://www.jiaokey.com/book/detail/13221285.html</w:t>
      </w:r>
    </w:p>
    <w:p>
      <w:r>
        <w:t>更多相关图书推荐：https://www.jiaokey.com</w:t>
      </w:r>
    </w:p>
    <w:p>
      <w:r>
        <w:t>凌昌全，岳小强主编；朱德增，刘庆副主编；王丽娜，邓伟哲，朱德增等编 其他作品：https://www.jiaokey.com/tag/凌昌全，岳小强主编；朱德增，刘庆副主编；王丽娜，邓伟哲，朱德增等编.html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关键词搜索：https://www.jiaokey.com/tag/实用肝癌舌诊图谱.html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