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拼出幸福花色图案</w:t>
      </w:r>
    </w:p>
    <w:p>
      <w:r>
        <w:rPr>
          <w:rFonts w:ascii="宋体" w:hAnsi="宋体" w:eastAsia="宋体"/>
          <w:sz w:val="24"/>
        </w:rPr>
        <w:t>（日）松山敦子著；邓楚泓译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拼出幸福花色图案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（日）松山敦子著；邓楚泓译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本书出售、求购地址：https://www.jiaokey.com/book/detail/13221282.html</w:t>
      </w:r>
    </w:p>
    <w:p>
      <w:r>
        <w:t>更多相关图书推荐：https://www.jiaokey.com</w:t>
      </w:r>
    </w:p>
    <w:p>
      <w:r>
        <w:t>（日）松山敦子著；邓楚泓译 其他作品：https://www.jiaokey.com/tag/（日）松山敦子著；邓楚泓译.html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关键词搜索：https://www.jiaokey.com/tag/拼出幸福花色图案.html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