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中国设计全集  第9卷  餐饮类编  食具篇</w:t>
      </w:r>
    </w:p>
    <w:p>
      <w:r>
        <w:rPr>
          <w:rFonts w:ascii="宋体" w:hAnsi="宋体" w:eastAsia="宋体"/>
          <w:sz w:val="24"/>
        </w:rPr>
        <w:t>粱盛平，熊建新，沈体雁主编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中国设计全集  第9卷  餐饮类编  食具篇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粱盛平，熊建新，沈体雁主编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本书出售、求购地址：https://www.jiaokey.com/book/detail/13221239.html</w:t>
      </w:r>
    </w:p>
    <w:p>
      <w:r>
        <w:t>更多相关图书推荐：https://www.jiaokey.com</w:t>
      </w:r>
    </w:p>
    <w:p>
      <w:r>
        <w:t>粱盛平，熊建新，沈体雁主编 其他作品：https://www.jiaokey.com/tag/粱盛平，熊建新，沈体雁主编.html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关键词搜索：https://www.jiaokey.com/tag/中国设计全集  第9卷  餐饮类编  食具篇.html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