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书名：中国设计全集  第18卷  文具类编  礼娱篇</w:t>
      </w:r>
    </w:p>
    <w:p>
      <w:r>
        <w:t>作者：王浩滢主编</w:t>
      </w:r>
    </w:p>
    <w:p>
      <w:r>
        <w:t>出版社：北京:商务印书馆,2012.10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中国设计全集  第18卷  文具类编  礼娱篇 评论地址：https://www.jiaokey.com/book/detail/13221235.html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