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四级英语  考来考去就这2400个单词  便携精华版</w:t>
      </w:r>
    </w:p>
    <w:p>
      <w:r>
        <w:rPr>
          <w:rFonts w:ascii="宋体" w:hAnsi="宋体" w:eastAsia="宋体"/>
          <w:sz w:val="24"/>
        </w:rPr>
        <w:t>无师自通英语易学堂编著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四级英语  考来考去就这2400个单词  便携精华版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无师自通英语易学堂编著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本书出售、求购地址：https://www.jiaokey.com/book/detail/13221219.html</w:t>
      </w:r>
    </w:p>
    <w:p>
      <w:r>
        <w:t>更多相关图书推荐：https://www.jiaokey.com</w:t>
      </w:r>
    </w:p>
    <w:p>
      <w:r>
        <w:t>无师自通英语易学堂编著 其他作品：https://www.jiaokey.com/tag/无师自通英语易学堂编著.html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关键词搜索：https://www.jiaokey.com/tag/四级英语  考来考去就这2400个单词  便携精华版.html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