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书名：中国城市公共服务公众满意度蓝皮书</w:t>
      </w:r>
    </w:p>
    <w:p>
      <w:r>
        <w:t>作者：胡伟，吴伟主编；钟杨，陈永国副主编</w:t>
      </w:r>
    </w:p>
    <w:p>
      <w:r>
        <w:t>出版社：上海：上海人民出版社</w:t>
      </w:r>
    </w:p>
    <w:p>
      <w:r>
        <w:t>出版日期：2013.03</w:t>
      </w:r>
    </w:p>
    <w:p>
      <w:r>
        <w:t>总页数：160</w:t>
      </w:r>
    </w:p>
    <w:p>
      <w:r>
        <w:t>更多请访问教客网: www.jiaokey.com</w:t>
      </w:r>
    </w:p>
    <w:p>
      <w:r>
        <w:t>中国城市公共服务公众满意度蓝皮书 评论地址：https://www.jiaokey.com/book/detail/13221197.html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