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中国西部国际直接投资吸收能力研究</w:t>
      </w:r>
    </w:p>
    <w:p>
      <w:r>
        <w:rPr>
          <w:rFonts w:ascii="宋体" w:hAnsi="宋体" w:eastAsia="宋体"/>
          <w:sz w:val="24"/>
        </w:rPr>
        <w:t>赵果庆著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中国西部国际直接投资吸收能力研究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国际直接投资-研究-西北地区-西南地区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本书出售、求购地址：https://www.jiaokey.com/book/detail/13221170.html</w:t>
      </w:r>
    </w:p>
    <w:p>
      <w:r>
        <w:t>更多相关图书推荐：https://www.jiaokey.com</w:t>
      </w:r>
    </w:p>
    <w:p>
      <w:r>
        <w:t>赵果庆著 其他作品：https://www.jiaokey.com/tag/赵果庆著.html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关键词搜索：https://www.jiaokey.com/tag/国际直接投资-研究-西北地区-西南地区.html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