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那幸福的闪电  海子经典抒情短诗精选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那幸福的闪电  海子经典抒情短诗精选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本书出售、求购地址：https://www.jiaokey.com/book/detail/13221150.html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