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宝宝学画  水果蔬菜篇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宝宝学画  水果蔬菜篇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本书出售、求购地址：https://www.jiaokey.com/book/detail/13221149.html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关键词搜索：https://www.jiaokey.com/tag/宝宝学画  水果蔬菜篇.html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