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宝宝学画  动物篇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宝宝学画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本书出售、求购地址：https://www.jiaokey.com/book/detail/13221148.html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关键词搜索：https://www.jiaokey.com/tag/宝宝学画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