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大家·拍卖  看点  1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大家·拍卖  看点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本书出售、求购地址：https://www.jiaokey.com/book/detail/13221142.html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关键词搜索：https://www.jiaokey.com/tag/大家·拍卖  看点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