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书名：骨关节痛治疗与康复</w:t>
      </w:r>
    </w:p>
    <w:p>
      <w:r>
        <w:t>作者：张晓阳主编；殷潇凡，宗阳铭副主编</w:t>
      </w:r>
    </w:p>
    <w:p>
      <w:r>
        <w:t>出版社：北京:人民军医出版社,2013.03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骨关节痛治疗与康复 评论地址：https://www.jiaokey.com/book/detail/13221123.html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