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动力吸振器及其应用</w:t>
      </w:r>
    </w:p>
    <w:p>
      <w:r>
        <w:rPr>
          <w:rFonts w:ascii="宋体" w:hAnsi="宋体" w:eastAsia="宋体"/>
          <w:sz w:val="24"/>
        </w:rPr>
        <w:t>（日）背户一登著；任明章译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动力吸振器及其应用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（日）背户一登著；任明章译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本书出售、求购地址：https://www.jiaokey.com/book/detail/13221057.html</w:t>
      </w:r>
    </w:p>
    <w:p>
      <w:r>
        <w:t>更多相关图书推荐：https://www.jiaokey.com</w:t>
      </w:r>
    </w:p>
    <w:p>
      <w:r>
        <w:t>（日）背户一登著；任明章译 其他作品：https://www.jiaokey.com/tag/（日）背户一登著；任明章译.html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关键词搜索：https://www.jiaokey.com/tag/动力吸振器及其应用.html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