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飞向温暖的地方</w:t>
      </w:r>
    </w:p>
    <w:p>
      <w:r>
        <w:rPr>
          <w:rFonts w:ascii="宋体" w:hAnsi="宋体" w:eastAsia="宋体"/>
          <w:sz w:val="24"/>
        </w:rPr>
        <w:t>（英）罗贝尔著；（英）利特尔伍德绘；陈喜嘉译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飞向温暖的地方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（英）罗贝尔著；（英）利特尔伍德绘；陈喜嘉译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本书出售、求购地址：https://www.jiaokey.com/book/detail/13220993.html</w:t>
      </w:r>
    </w:p>
    <w:p>
      <w:r>
        <w:t>更多相关图书推荐：https://www.jiaokey.com</w:t>
      </w:r>
    </w:p>
    <w:p>
      <w:r>
        <w:t>（英）罗贝尔著；（英）利特尔伍德绘；陈喜嘉译 其他作品：https://www.jiaokey.com/tag/（英）罗贝尔著；（英）利特尔伍德绘；陈喜嘉译.html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关键词搜索：https://www.jiaokey.com/tag/飞向温暖的地方.html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