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设计速递  现代时尚  汉英对照</w:t>
      </w:r>
    </w:p>
    <w:p>
      <w:r>
        <w:rPr>
          <w:rFonts w:ascii="宋体" w:hAnsi="宋体" w:eastAsia="宋体"/>
          <w:sz w:val="24"/>
        </w:rPr>
        <w:t>精品文化工作室编；刘巧妹，刘小玉，周小霞译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设计速递  现代时尚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精品文化工作室编；刘巧妹，刘小玉，周小霞译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本书出售、求购地址：https://www.jiaokey.com/book/detail/13220991.html</w:t>
      </w:r>
    </w:p>
    <w:p>
      <w:r>
        <w:t>更多相关图书推荐：https://www.jiaokey.com</w:t>
      </w:r>
    </w:p>
    <w:p>
      <w:r>
        <w:t>精品文化工作室编；刘巧妹，刘小玉，周小霞译 其他作品：https://www.jiaokey.com/tag/精品文化工作室编；刘巧妹，刘小玉，周小霞译.html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关键词搜索：https://www.jiaokey.com/tag/设计速递  现代时尚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