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遇到危险也不用害怕</w:t>
      </w:r>
    </w:p>
    <w:p>
      <w:r>
        <w:rPr>
          <w:rFonts w:ascii="宋体" w:hAnsi="宋体" w:eastAsia="宋体"/>
          <w:sz w:val="24"/>
        </w:rPr>
        <w:t>（韩）蔡仁善，（韩）皇辅顺姬著；康松姬译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遇到危险也不用害怕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（韩）蔡仁善，（韩）皇辅顺姬著；康松姬译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本书出售、求购地址：https://www.jiaokey.com/book/detail/13220983.html</w:t>
      </w:r>
    </w:p>
    <w:p>
      <w:r>
        <w:t>更多相关图书推荐：https://www.jiaokey.com</w:t>
      </w:r>
    </w:p>
    <w:p>
      <w:r>
        <w:t>（韩）蔡仁善，（韩）皇辅顺姬著；康松姬译 其他作品：https://www.jiaokey.com/tag/（韩）蔡仁善，（韩）皇辅顺姬著；康松姬译.html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关键词搜索：https://www.jiaokey.com/tag/遇到危险也不用害怕.html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