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我为什么会长成这样子</w:t>
      </w:r>
    </w:p>
    <w:p>
      <w:r>
        <w:rPr>
          <w:rFonts w:ascii="宋体" w:hAnsi="宋体" w:eastAsia="宋体"/>
          <w:sz w:val="24"/>
        </w:rPr>
        <w:t>（韩）蔡仁善，（韩）皇辅顺姬著；康松姬译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我为什么会长成这样子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（韩）蔡仁善，（韩）皇辅顺姬著；康松姬译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本书出售、求购地址：https://www.jiaokey.com/book/detail/13220982.html</w:t>
      </w:r>
    </w:p>
    <w:p>
      <w:r>
        <w:t>更多相关图书推荐：https://www.jiaokey.com</w:t>
      </w:r>
    </w:p>
    <w:p>
      <w:r>
        <w:t>（韩）蔡仁善，（韩）皇辅顺姬著；康松姬译 其他作品：https://www.jiaokey.com/tag/（韩）蔡仁善，（韩）皇辅顺姬著；康松姬译.html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关键词搜索：https://www.jiaokey.com/tag/我为什么会长成这样子.html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