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建设工程监理人员操作问答</w:t>
      </w:r>
    </w:p>
    <w:p>
      <w:r>
        <w:rPr>
          <w:rFonts w:ascii="宋体" w:hAnsi="宋体" w:eastAsia="宋体"/>
          <w:sz w:val="24"/>
        </w:rPr>
        <w:t>北京市建设监理协会组编；张元勃主编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建设工程监理人员操作问答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北京市建设监理协会组编；张元勃主编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本书出售、求购地址：https://www.jiaokey.com/book/detail/13220980.html</w:t>
      </w:r>
    </w:p>
    <w:p>
      <w:r>
        <w:t>更多相关图书推荐：https://www.jiaokey.com</w:t>
      </w:r>
    </w:p>
    <w:p>
      <w:r>
        <w:t>北京市建设监理协会组编；张元勃主编 其他作品：https://www.jiaokey.com/tag/北京市建设监理协会组编；张元勃主编.html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关键词搜索：https://www.jiaokey.com/tag/建设工程监理人员操作问答.html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