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电梯演讲  3分钟的呈现技巧</w:t>
      </w:r>
    </w:p>
    <w:p>
      <w:r>
        <w:rPr>
          <w:rFonts w:ascii="宋体" w:hAnsi="宋体" w:eastAsia="宋体"/>
          <w:sz w:val="24"/>
        </w:rPr>
        <w:t>（美）舍丁著；高采平，史鹏举译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电梯演讲  3分钟的呈现技巧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（美）舍丁著；高采平，史鹏举译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本书出售、求购地址：https://www.jiaokey.com/book/detail/13220979.html</w:t>
      </w:r>
    </w:p>
    <w:p>
      <w:r>
        <w:t>更多相关图书推荐：https://www.jiaokey.com</w:t>
      </w:r>
    </w:p>
    <w:p>
      <w:r>
        <w:t>（美）舍丁著；高采平，史鹏举译 其他作品：https://www.jiaokey.com/tag/（美）舍丁著；高采平，史鹏举译.html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关键词搜索：https://www.jiaokey.com/tag/电梯演讲  3分钟的呈现技巧.html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