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胆小鬼与大怪兽</w:t>
      </w:r>
    </w:p>
    <w:p>
      <w:r>
        <w:rPr>
          <w:rFonts w:ascii="宋体" w:hAnsi="宋体" w:eastAsia="宋体"/>
          <w:sz w:val="24"/>
        </w:rPr>
        <w:t>（英）麦卡利斯特著；（英）麦克诺顿绘；陈喜嘉译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胆小鬼与大怪兽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（英）麦卡利斯特著；（英）麦克诺顿绘；陈喜嘉译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本书出售、求购地址：https://www.jiaokey.com/book/detail/13220965.html</w:t>
      </w:r>
    </w:p>
    <w:p>
      <w:r>
        <w:t>更多相关图书推荐：https://www.jiaokey.com</w:t>
      </w:r>
    </w:p>
    <w:p>
      <w:r>
        <w:t>（英）麦卡利斯特著；（英）麦克诺顿绘；陈喜嘉译 其他作品：https://www.jiaokey.com/tag/（英）麦卡利斯特著；（英）麦克诺顿绘；陈喜嘉译.html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关键词搜索：https://www.jiaokey.com/tag/胆小鬼与大怪兽.html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