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图解英语发音规则  Dorina老师的Phonics教学笔记</w:t>
      </w:r>
    </w:p>
    <w:p>
      <w:r>
        <w:rPr>
          <w:rFonts w:ascii="宋体" w:hAnsi="宋体" w:eastAsia="宋体"/>
          <w:sz w:val="24"/>
        </w:rPr>
        <w:t>杨淑如著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图解英语发音规则  Dorina老师的Phonics教学笔记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本书出售、求购地址：https://www.jiaokey.com/book/detail/13220960.html</w:t>
      </w:r>
    </w:p>
    <w:p>
      <w:r>
        <w:t>更多相关图书推荐：https://www.jiaokey.com</w:t>
      </w:r>
    </w:p>
    <w:p>
      <w:r>
        <w:t>杨淑如著 其他作品：https://www.jiaokey.com/tag/杨淑如著.html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关键词搜索：https://www.jiaokey.com/tag/图解英语发音规则  Dorina老师的Phonics教学笔记.html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