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0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中国文学-现代文学-作品综合集-徐志摩（1896～1931）-全集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本书出售、求购地址：https://www.jiaokey.com/book/detail/13220954.html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关键词搜索：https://www.jiaokey.com/tag/中国文学-现代文学-作品综合集-徐志摩（1896～1931）-全集.html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