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书名：国家地理推荐旅行地  寻找最浪漫的地方</w:t>
      </w:r>
    </w:p>
    <w:p>
      <w:r>
        <w:t>作者：《非常旅行系列》编委会</w:t>
      </w:r>
    </w:p>
    <w:p>
      <w:r>
        <w:t>出版社：杭州：浙江摄影出版社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国家地理推荐旅行地  寻找最浪漫的地方 评论地址：https://www.jiaokey.com/book/detail/13220938.html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