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国家司法考试三大诉讼法司考精要  NO.4  2013  新诉讼法版</w:t>
      </w:r>
    </w:p>
    <w:p>
      <w:r>
        <w:rPr>
          <w:rFonts w:ascii="宋体" w:hAnsi="宋体" w:eastAsia="宋体"/>
          <w:sz w:val="24"/>
        </w:rPr>
        <w:t>众合教育编；郑其斌，马明亮，赵鹏等编著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国家司法考试三大诉讼法司考精要  NO.4  2013  新诉讼法版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众合教育编；郑其斌，马明亮，赵鹏等编著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本书出售、求购地址：https://www.jiaokey.com/book/detail/13220937.html</w:t>
      </w:r>
    </w:p>
    <w:p>
      <w:r>
        <w:t>更多相关图书推荐：https://www.jiaokey.com</w:t>
      </w:r>
    </w:p>
    <w:p>
      <w:r>
        <w:t>众合教育编；郑其斌，马明亮，赵鹏等编著 其他作品：https://www.jiaokey.com/tag/众合教育编；郑其斌，马明亮，赵鹏等编著.html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关键词搜索：https://www.jiaokey.com/tag/国家司法考试三大诉讼法司考精要  NO.4  2013  新诉讼法版.html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