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书名：一笔一划系列  韩东阁人物速写</w:t>
      </w:r>
    </w:p>
    <w:p>
      <w:r>
        <w:t>作者：高银河主编；韩东阁著</w:t>
      </w:r>
    </w:p>
    <w:p>
      <w:r>
        <w:t>出版社：长春：吉林美术出版社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一笔一划系列  韩东阁人物速写 评论地址：https://www.jiaokey.com/book/detail/13220921.html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