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书名：中华古典文化精粹  忍经·正经·反经  最新经典珍藏</w:t>
      </w:r>
    </w:p>
    <w:p>
      <w:r>
        <w:t>作者：（元）吴亮，（清）宋宗元，（唐）赵蕤著；赵卫华编译</w:t>
      </w:r>
    </w:p>
    <w:p>
      <w:r>
        <w:t>出版社：西安：三秦出版社</w:t>
      </w:r>
    </w:p>
    <w:p>
      <w:r>
        <w:t>出版日期：2012.09</w:t>
      </w:r>
    </w:p>
    <w:p>
      <w:r>
        <w:t>总页数：290</w:t>
      </w:r>
    </w:p>
    <w:p>
      <w:r>
        <w:t>更多请访问教客网: www.jiaokey.com</w:t>
      </w:r>
    </w:p>
    <w:p>
      <w:r>
        <w:t>中华古典文化精粹  忍经·正经·反经  最新经典珍藏 评论地址：https://www.jiaokey.com/book/detail/13220920.html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