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书名：最爱果蔬汁</w:t>
      </w:r>
    </w:p>
    <w:p>
      <w:r>
        <w:t>作者：萨巴蒂娜主编</w:t>
      </w:r>
    </w:p>
    <w:p>
      <w:r>
        <w:t>出版社：上海:上海文化出版社,2012.06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最爱果蔬汁 评论地址：https://www.jiaokey.com/book/detail/13220885.html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