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当代优秀悬疑故事作品集  蹊跷的刹车失灵</w:t>
      </w:r>
    </w:p>
    <w:p>
      <w:r>
        <w:rPr>
          <w:rFonts w:ascii="宋体" w:hAnsi="宋体" w:eastAsia="宋体"/>
          <w:sz w:val="24"/>
        </w:rPr>
        <w:t>梁洪涛著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2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2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当代优秀悬疑故事作品集  蹊跷的刹车失灵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本书出售、求购地址：https://www.jiaokey.com/book/detail/13220883.html</w:t>
      </w:r>
    </w:p>
    <w:p>
      <w:r>
        <w:t>更多相关图书推荐：https://www.jiaokey.com</w:t>
      </w:r>
    </w:p>
    <w:p>
      <w:r>
        <w:t>梁洪涛著 其他作品：https://www.jiaokey.com/tag/梁洪涛著.html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