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资本主义十讲  插图版</w:t>
      </w:r>
    </w:p>
    <w:p>
      <w:r>
        <w:rPr>
          <w:rFonts w:ascii="宋体" w:hAnsi="宋体" w:eastAsia="宋体"/>
          <w:sz w:val="24"/>
        </w:rPr>
        <w:t>（法）米歇尔·于松著；沙尔博图；潘革平译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资本主义十讲  插图版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（法）米歇尔·于松著；沙尔博图；潘革平译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本书出售、求购地址：https://www.jiaokey.com/book/detail/13220875.html</w:t>
      </w:r>
    </w:p>
    <w:p>
      <w:r>
        <w:t>更多相关图书推荐：https://www.jiaokey.com</w:t>
      </w:r>
    </w:p>
    <w:p>
      <w:r>
        <w:t>（法）米歇尔·于松著；沙尔博图；潘革平译 其他作品：https://www.jiaokey.com/tag/（法）米歇尔·于松著；沙尔博图；潘革平译.html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关键词搜索：https://www.jiaokey.com/tag/资本主义十讲  插图版.html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