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中医内科临床治疗学  修订版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36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36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中医内科临床治疗学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本书出售、求购地址：https://www.jiaokey.com/book/detail/13220851.html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关键词搜索：https://www.jiaokey.com/tag/内科-疾病-中医治疗法.html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