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实用钢骨混凝土房屋计划指南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实用钢骨混凝土房屋计划指南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陈魁建筑事务所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本书出售、求购地址：https://www.jiaokey.com/book/detail/13220668.html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陈魁建筑事务所 出版图书：https://www.jiaokey.com/tag/陈魁建筑事务所.html</w:t>
      </w:r>
    </w:p>
    <w:p>
      <w:r>
        <w:t>关键词搜索：https://www.jiaokey.com/tag/实用钢骨混凝土房屋计划指南.html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