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生产建设协会生产教育丛书  日用品制造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生产建设协会生产教育丛书  日用品制造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本书出售、求购地址：https://www.jiaokey.com/book/detail/13220658.html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关键词搜索：https://www.jiaokey.com/tag/生产建设协会生产教育丛书  日用品制造.html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