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制糖工业及糖品分析法  上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制糖工业及糖品分析法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本书出售、求购地址：https://www.jiaokey.com/book/detail/13220603.html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关键词搜索：https://www.jiaokey.com/tag/大学丛书  制糖工业及糖品分析法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