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人造丝及其他人造纤维</w:t>
      </w:r>
    </w:p>
    <w:p>
      <w:r>
        <w:rPr>
          <w:rFonts w:ascii="宋体" w:hAnsi="宋体" w:eastAsia="宋体"/>
          <w:sz w:val="24"/>
        </w:rPr>
        <w:t>（美）达尔苾（W.D.Darby）著；张泽垚译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人造丝及其他人造纤维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（美）达尔苾（W.D.Darby）著；张泽垚译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本书出售、求购地址：https://www.jiaokey.com/book/detail/13220562.html</w:t>
      </w:r>
    </w:p>
    <w:p>
      <w:r>
        <w:t>更多相关图书推荐：https://www.jiaokey.com</w:t>
      </w:r>
    </w:p>
    <w:p>
      <w:r>
        <w:t>（美）达尔苾（W.D.Darby）著；张泽垚译 其他作品：https://www.jiaokey.com/tag/（美）达尔苾（W.D.Darby）著；张泽垚译.html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关键词搜索：https://www.jiaokey.com/tag/人造丝及其他人造纤维.html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