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金属着色法及电镀法</w:t>
      </w:r>
    </w:p>
    <w:p>
      <w:r>
        <w:rPr>
          <w:rFonts w:ascii="宋体" w:hAnsi="宋体" w:eastAsia="宋体"/>
          <w:sz w:val="24"/>
        </w:rPr>
        <w:t>（日）福井幸雄著；谭勤余校订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金属着色法及电镀法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（日）福井幸雄著；谭勤余校订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本书出售、求购地址：https://www.jiaokey.com/book/detail/13220556.html</w:t>
      </w:r>
    </w:p>
    <w:p>
      <w:r>
        <w:t>更多相关图书推荐：https://www.jiaokey.com</w:t>
      </w:r>
    </w:p>
    <w:p>
      <w:r>
        <w:t>（日）福井幸雄著；谭勤余校订 其他作品：https://www.jiaokey.com/tag/（日）福井幸雄著；谭勤余校订.html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关键词搜索：https://www.jiaokey.com/tag/金属着色法及电镀法.html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