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中央水利实验处研究试验报告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中央水利实验处研究试验报告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本书出售、求购地址：https://www.jiaokey.com/book/detail/13220258.html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关键词搜索：https://www.jiaokey.com/tag/中央水利实验处研究试验报告.html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