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第11册  房屋及桥梁工程学</w:t>
      </w:r>
    </w:p>
    <w:p>
      <w:r>
        <w:rPr>
          <w:rFonts w:ascii="宋体" w:hAnsi="宋体" w:eastAsia="宋体"/>
          <w:sz w:val="24"/>
        </w:rPr>
        <w:t>（美）杜夫尔（F.O.Dufour），（美）善兹（C.D.Shantz）著；萧cm瀛，马登云译述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第11册  房屋及桥梁工程学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（美）杜夫尔（F.O.Dufour），（美）善兹（C.D.Shantz）著；萧cm瀛，马登云译述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本书出售、求购地址：https://www.jiaokey.com/book/detail/13220216.html</w:t>
      </w:r>
    </w:p>
    <w:p>
      <w:r>
        <w:t>更多相关图书推荐：https://www.jiaokey.com</w:t>
      </w:r>
    </w:p>
    <w:p>
      <w:r>
        <w:t>（美）杜夫尔（F.O.Dufour），（美）善兹（C.D.Shantz）著；萧cm瀛，马登云译述 其他作品：https://www.jiaokey.com/tag/（美）杜夫尔（F.O.Dufour），（美）善兹（C.D.Shantz）著；萧cm瀛，马登云译述.html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第11册  房屋及桥梁工程学.html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