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土木工程规范及契约  第12册  实用土木工程学</w:t>
      </w:r>
    </w:p>
    <w:p>
      <w:r>
        <w:rPr>
          <w:rFonts w:ascii="宋体" w:hAnsi="宋体" w:eastAsia="宋体"/>
          <w:sz w:val="24"/>
        </w:rPr>
        <w:t>（美）阿什布立治（R.I.D.Ashbridge）著；顾世楫译述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土木工程规范及契约  第12册  实用土木工程学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（美）阿什布立治（R.I.D.Ashbridge）著；顾世楫译述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本书出售、求购地址：https://www.jiaokey.com/book/detail/13220212.html</w:t>
      </w:r>
    </w:p>
    <w:p>
      <w:r>
        <w:t>更多相关图书推荐：https://www.jiaokey.com</w:t>
      </w:r>
    </w:p>
    <w:p>
      <w:r>
        <w:t>（美）阿什布立治（R.I.D.Ashbridge）著；顾世楫译述 其他作品：https://www.jiaokey.com/tag/（美）阿什布立治（R.I.D.Ashbridge）著；顾世楫译述.html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关键词搜索：https://www.jiaokey.com/tag/土木工程规范及契约  第12册  实用土木工程学.html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