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第6册  土工学</w:t>
      </w:r>
    </w:p>
    <w:p>
      <w:r>
        <w:rPr>
          <w:rFonts w:ascii="宋体" w:hAnsi="宋体" w:eastAsia="宋体"/>
          <w:sz w:val="24"/>
        </w:rPr>
        <w:t>（美）麦克但尼尔（A.B.McDaniel）著；汪胡桢译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第6册  土工学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（美）麦克但尼尔（A.B.McDaniel）著；汪胡桢译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本书出售、求购地址：https://www.jiaokey.com/book/detail/13220211.html</w:t>
      </w:r>
    </w:p>
    <w:p>
      <w:r>
        <w:t>更多相关图书推荐：https://www.jiaokey.com</w:t>
      </w:r>
    </w:p>
    <w:p>
      <w:r>
        <w:t>（美）麦克但尼尔（A.B.McDaniel）著；汪胡桢译 其他作品：https://www.jiaokey.com/tag/（美）麦克但尼尔（A.B.McDaniel）著；汪胡桢译.html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第6册  土工学.html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