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矿产普查勘探丛书  耐火粘土</w:t>
      </w:r>
    </w:p>
    <w:p>
      <w:r>
        <w:rPr>
          <w:rFonts w:ascii="宋体" w:hAnsi="宋体" w:eastAsia="宋体"/>
          <w:sz w:val="24"/>
        </w:rPr>
        <w:t>（苏）奥根斯基（И.М.Огинский）撰；中央人民政府地质部编译室译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矿产普查勘探丛书  耐火粘土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（苏）奥根斯基（И.М.Огинский）撰；中央人民政府地质部编译室译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本书出售、求购地址：https://www.jiaokey.com/book/detail/13220173.html</w:t>
      </w:r>
    </w:p>
    <w:p>
      <w:r>
        <w:t>更多相关图书推荐：https://www.jiaokey.com</w:t>
      </w:r>
    </w:p>
    <w:p>
      <w:r>
        <w:t>（苏）奥根斯基（И.М.Огинский）撰；中央人民政府地质部编译室译 其他作品：https://www.jiaokey.com/tag/（苏）奥根斯基（И.М.Огинский）撰；中央人民政府地质部编译室译.html</w:t>
      </w:r>
    </w:p>
    <w:p>
      <w:r>
        <w:t>地质部出版社 出版图书：https://www.jiaokey.com/tag/地质部出版社.html</w:t>
      </w:r>
    </w:p>
    <w:p>
      <w:r>
        <w:t>关键词搜索：https://www.jiaokey.com/tag/矿产普查勘探丛书  耐火粘土.html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