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廿五年来之香港  崇基学院廿五周年校庆纪念学术讲座演讲录  1951-1976=A QUARTER-CENTURY OF HONG KONG Chung chi College 25th Anniversary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廿五年来之香港  崇基学院廿五周年校庆纪念学术讲座演讲录  1951-1976=A QUARTER-CENTURY OF HONG KONG Chung chi College 25th Anniversary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本书出售、求购地址：https://www.jiaokey.com/book/detail/13220163.html</w:t>
      </w:r>
    </w:p>
    <w:p>
      <w:r>
        <w:t>更多相关图书推荐：https://www.jiaokey.com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关键词搜索：https://www.jiaokey.com/tag/廿五年来之香港  崇基学院廿五周年校庆纪念学术讲座演讲录  1951-1976=A QUARTER-CENTURY OF HONG KONG Chung chi College 25th Anniversary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