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日本文化史  一个剖析</w:t>
      </w:r>
    </w:p>
    <w:p>
      <w:r>
        <w:rPr>
          <w:rFonts w:ascii="宋体" w:hAnsi="宋体" w:eastAsia="宋体"/>
          <w:sz w:val="24"/>
        </w:rPr>
        <w:t>田泽坦，松原三郎，奥田俊介，永畑恭典合著；日本外务省编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日本文化史  一个剖析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田泽坦，松原三郎，奥田俊介，永畑恭典合著；日本外务省编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日本外务省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本书出售、求购地址：https://www.jiaokey.com/book/detail/13220155.html</w:t>
      </w:r>
    </w:p>
    <w:p>
      <w:r>
        <w:t>更多相关图书推荐：https://www.jiaokey.com</w:t>
      </w:r>
    </w:p>
    <w:p>
      <w:r>
        <w:t>田泽坦，松原三郎，奥田俊介，永畑恭典合著；日本外务省编 其他作品：https://www.jiaokey.com/tag/田泽坦，松原三郎，奥田俊介，永畑恭典合著；日本外务省编.html</w:t>
      </w:r>
    </w:p>
    <w:p>
      <w:r>
        <w:t>日本外务省 出版图书：https://www.jiaokey.com/tag/日本外务省.html</w:t>
      </w:r>
    </w:p>
    <w:p>
      <w:r>
        <w:t>关键词搜索：https://www.jiaokey.com/tag/日本文化史  一个剖析.html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