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  50位最有影响力的世界时尚设计大师</w:t>
      </w:r>
    </w:p>
    <w:p>
      <w:r>
        <w:t>作者：（英）邦尼·英格利希著；黄慧译</w:t>
      </w:r>
    </w:p>
    <w:p>
      <w:r>
        <w:t>出版社：杭州:浙江摄影出版社,2012.01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时尚  50位最有影响力的世界时尚设计大师 评论地址：https://www.jiaokey.com/book/detail/13220150.html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