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暨阳名人丛书  古琴宗师  吴景略</w:t>
      </w:r>
    </w:p>
    <w:p>
      <w:r>
        <w:rPr>
          <w:rFonts w:ascii="宋体" w:hAnsi="宋体" w:eastAsia="宋体"/>
          <w:sz w:val="24"/>
        </w:rPr>
        <w:t>梁一波主编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暨阳名人丛书  古琴宗师  吴景略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梁一波主编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本书出售、求购地址：https://www.jiaokey.com/book/detail/13220142.html</w:t>
      </w:r>
    </w:p>
    <w:p>
      <w:r>
        <w:t>更多相关图书推荐：https://www.jiaokey.com</w:t>
      </w:r>
    </w:p>
    <w:p>
      <w:r>
        <w:t>梁一波主编 其他作品：https://www.jiaokey.com/tag/梁一波主编.html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关键词搜索：https://www.jiaokey.com/tag/暨阳名人丛书  古琴宗师  吴景略.html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