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师之范  黄质夫在南京栖霞</w:t>
      </w:r>
    </w:p>
    <w:p>
      <w:r>
        <w:rPr>
          <w:rFonts w:ascii="宋体" w:hAnsi="宋体" w:eastAsia="宋体"/>
          <w:sz w:val="24"/>
        </w:rPr>
        <w:t>南京市栖霞区地方志办公室，南京市栖霞区档案局编；吕佐兵主编；方可畏，沈松园，胡国富，张永芳副主编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师之范  黄质夫在南京栖霞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南京市栖霞区地方志办公室，南京市栖霞区档案局编；吕佐兵主编；方可畏，沈松园，胡国富，张永芳副主编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本书出售、求购地址：https://www.jiaokey.com/book/detail/13220127.html</w:t>
      </w:r>
    </w:p>
    <w:p>
      <w:r>
        <w:t>更多相关图书推荐：https://www.jiaokey.com</w:t>
      </w:r>
    </w:p>
    <w:p>
      <w:r>
        <w:t>南京市栖霞区地方志办公室，南京市栖霞区档案局编；吕佐兵主编；方可畏，沈松园，胡国富，张永芳副主编 其他作品：https://www.jiaokey.com/tag/南京市栖霞区地方志办公室，南京市栖霞区档案局编；吕佐兵主编；方可畏，沈松园，胡国富，张永芳副主编.html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关键词搜索：https://www.jiaokey.com/tag/师之范  黄质夫在南京栖霞.html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