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暨阳名人丛书  印林大家赵古泥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暨阳名人丛书  印林大家赵古泥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本书出售、求购地址：https://www.jiaokey.com/book/detail/13220118.html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关键词搜索：https://www.jiaokey.com/tag/暨阳名人丛书  印林大家赵古泥.html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