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书名：见证共和</w:t>
      </w:r>
    </w:p>
    <w:p>
      <w:r>
        <w:t>作者：韩杰，任桐主编；苏炳根，黄旭曦副主编；刘力淳，吕凤华，任凤鸣等编；江苏省政协文史委员会，金陵之声广播电台编</w:t>
      </w:r>
    </w:p>
    <w:p>
      <w:r>
        <w:t>出版社：南京：凤凰出版社</w:t>
      </w:r>
    </w:p>
    <w:p>
      <w:r>
        <w:t>出版日期：2011.12</w:t>
      </w:r>
    </w:p>
    <w:p>
      <w:r>
        <w:t>总页数：334</w:t>
      </w:r>
    </w:p>
    <w:p>
      <w:r>
        <w:t>更多请访问教客网: www.jiaokey.com</w:t>
      </w:r>
    </w:p>
    <w:p>
      <w:r>
        <w:t>见证共和 评论地址：https://www.jiaokey.com/book/detail/13220117.html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